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>
      <w:pPr>
        <w:rPr>
          <w:rFonts w:hint="default" w:ascii="Times New Roman" w:hAnsi="Times New Roman" w:cs="Times New Roman"/>
          <w:sz w:val="28"/>
          <w:szCs w:val="28"/>
        </w:rPr>
      </w:pPr>
    </w:p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oán - Tuần 18</w:t>
      </w:r>
    </w:p>
    <w:p w14:paraId="71050F24">
      <w:pPr>
        <w:keepNext w:val="0"/>
        <w:keepLines w:val="0"/>
        <w:pageBreakBefore w:val="0"/>
        <w:tabs>
          <w:tab w:val="left" w:pos="3151"/>
        </w:tabs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T87: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BÀI 3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5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: ÔN TẬP ĐO LƯỜNG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(Tiết 1)</w:t>
      </w:r>
    </w:p>
    <w:p w14:paraId="6A22D00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I. Yêu cầu cần đạt:</w:t>
      </w:r>
    </w:p>
    <w:p w14:paraId="5493E22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Kiến thức, kĩ năng:</w:t>
      </w:r>
    </w:p>
    <w:p w14:paraId="4856E54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Ôn tập, củng cố cảm nhận, nhận biết về biểu tượng khối lượng (nặng hơn, nhẹ hơn), đơn vị đo khối lượng (kg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)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.</w:t>
      </w:r>
    </w:p>
    <w:p w14:paraId="48A7A89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Biết sử dụng cân đĩa, cân đồng hồ</w:t>
      </w:r>
    </w:p>
    <w:p w14:paraId="62FB9F1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Thực hiện phép tính cộng, trừ với số đo ki-lô-gam</w:t>
      </w:r>
    </w:p>
    <w:p w14:paraId="6A13275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Vận dụng giải các bài toán thực tế liên quan đến khối lượng.</w:t>
      </w:r>
    </w:p>
    <w:p w14:paraId="7BD859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2.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N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ăng lực:</w:t>
      </w:r>
    </w:p>
    <w:p w14:paraId="35E295E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Qua hoạt động giải các bài toán thực tế, có tình huống HS có năng lực giải quyết vấn đề.</w:t>
      </w:r>
    </w:p>
    <w:p w14:paraId="509E78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năng lực giao tiếp toán học.</w:t>
      </w:r>
    </w:p>
    <w:p w14:paraId="6A9299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3. Phẩm chất:</w:t>
      </w:r>
    </w:p>
    <w:p w14:paraId="150C501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-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Chăm chỉ, trách nhiệm, nhân ái, trung thực</w:t>
      </w:r>
    </w:p>
    <w:p w14:paraId="1468261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II. Đồ dùng dạy học:</w:t>
      </w:r>
    </w:p>
    <w:p w14:paraId="7A8933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 w:firstLine="567"/>
        <w:textAlignment w:val="auto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</w:rPr>
        <w:t>- GV: Chiếu h/ả bài 1,3,5. Soi bài 4,5</w:t>
      </w:r>
    </w:p>
    <w:p w14:paraId="7C7AD0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/>
          <w:sz w:val="28"/>
          <w:szCs w:val="28"/>
        </w:rPr>
        <w:t>III. Các hoạt động dạy học chủ yếu: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677"/>
      </w:tblGrid>
      <w:tr w14:paraId="4DCA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0EA46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677" w:type="dxa"/>
          </w:tcPr>
          <w:p w14:paraId="533C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14:paraId="685A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</w:tcPr>
          <w:p w14:paraId="7F5FF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14:paraId="1F255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- GV tổ chức cho HS hát tập thể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bài : Bé yêu hình học.</w:t>
            </w:r>
          </w:p>
          <w:p w14:paraId="76EFE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- GV kết nối vào bài: Tiết học hôm nay sẽ giúp các em ôn tập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, củng cố cảm nhận, nhận biết về biểu tượng khối lượng (nặng hơn, nhẹ hơn), đơn vị đo khối lượng (kg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; biết sử dụng cân đĩa, cân đồng hồ; thực hiện phép tính cộng, trừ với số đo ki-lô-gam và vận dụng giải các bài toán thực tế liên quan đến khối lượng.</w:t>
            </w:r>
          </w:p>
          <w:p w14:paraId="6DD0D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GV ghi tên bài: Luyện tập</w:t>
            </w:r>
          </w:p>
          <w:p w14:paraId="00119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2. Hoạt động Luyện tập thực hành </w:t>
            </w:r>
          </w:p>
          <w:p w14:paraId="3F107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(25-27’)</w:t>
            </w:r>
          </w:p>
          <w:p w14:paraId="75F4C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1/132 (4-5’)</w:t>
            </w:r>
          </w:p>
          <w:p w14:paraId="4A70D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670DA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1217A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êu cầu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HS quan sát tranh và trả lời các câu hỏi theo nhóm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đôi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.</w:t>
            </w:r>
          </w:p>
          <w:p w14:paraId="31B66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hướng dẫn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HS so sánh qua tính chất bắc cầu để HS có thể tư duy lập luận.</w:t>
            </w:r>
          </w:p>
          <w:p w14:paraId="3CB2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Yêu cầu các nhóm báo cáo.</w:t>
            </w:r>
          </w:p>
          <w:p w14:paraId="2166E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 HS.</w:t>
            </w:r>
          </w:p>
          <w:p w14:paraId="5D4C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2/132 (5-6’)</w:t>
            </w:r>
          </w:p>
          <w:p w14:paraId="5217E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yêu cầu bài.</w:t>
            </w:r>
          </w:p>
          <w:p w14:paraId="79980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58E42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êu cầu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HS làm bài vào vở.</w:t>
            </w:r>
          </w:p>
          <w:p w14:paraId="42D33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</w:t>
            </w:r>
          </w:p>
          <w:p w14:paraId="3C721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Khi viết kết quả em cần lưu ý gì?</w:t>
            </w:r>
          </w:p>
          <w:p w14:paraId="00AA4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Lưu ý kết quả khi viết cũng cần có số đo. </w:t>
            </w:r>
          </w:p>
          <w:p w14:paraId="1F387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53A36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3/132 (4-5’)</w:t>
            </w:r>
          </w:p>
          <w:p w14:paraId="3FEFD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7009B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40903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Hướng dẫn HS quan sát cân và yêu cầu HS đọc kim cân đồng hồ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hoặc đọc số kg ở trên cân đĩa rồi nêu, viết số vào ô có dấu “?’ trong phép tính và câu trả lời ở mỗi câu a, b.</w:t>
            </w:r>
          </w:p>
          <w:p w14:paraId="78AF3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Yêu cầu làm bài theo cặp đôi và trả lời.</w:t>
            </w:r>
          </w:p>
          <w:p w14:paraId="76207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56585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Yêu cầu HS chia sẻ kết quả bài làm trước làm</w:t>
            </w:r>
          </w:p>
          <w:p w14:paraId="15686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đánh giá bài HS.</w:t>
            </w:r>
          </w:p>
          <w:p w14:paraId="605F5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4/133 (4-5’)</w:t>
            </w:r>
          </w:p>
          <w:p w14:paraId="44210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yêu cầu bài tập.</w:t>
            </w:r>
          </w:p>
          <w:p w14:paraId="41BA4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Hướng dẫn HS phân tích bài toán.</w:t>
            </w:r>
          </w:p>
          <w:p w14:paraId="23522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Bài toán cho biết gì?</w:t>
            </w:r>
          </w:p>
          <w:p w14:paraId="22FC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C7AC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D38C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Bài toán hỏi gì?</w:t>
            </w:r>
          </w:p>
          <w:p w14:paraId="35475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D957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Để tìm được con lợn lúc này bao nhiêu kg ta làm phép tính gì?</w:t>
            </w:r>
          </w:p>
          <w:p w14:paraId="3ACF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Yêu cầu HS trình bày bài giải vào vở</w:t>
            </w:r>
          </w:p>
          <w:p w14:paraId="437B3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80FA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Soi bài</w:t>
            </w:r>
          </w:p>
          <w:p w14:paraId="3C1F9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đánh giá bài HS.</w:t>
            </w:r>
          </w:p>
          <w:p w14:paraId="23184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5/133 (4-5’)</w:t>
            </w:r>
          </w:p>
          <w:p w14:paraId="75B03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yêu cầu bài tập.</w:t>
            </w:r>
          </w:p>
          <w:p w14:paraId="05454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4E2E0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Hướng dẫn HS phân tích đề toán để HS nói được 2 con dê chỉ có thể sang cùng nhau nếu 2 con đó có căn nặng nhỏ hơn 31kg  hay cùng lắm chỉ 31 kg.</w:t>
            </w:r>
          </w:p>
          <w:p w14:paraId="56BB8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Soi bài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Gọi HS trả lời </w:t>
            </w:r>
          </w:p>
          <w:p w14:paraId="741A3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2DBD3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đánh giá bài HS.</w:t>
            </w:r>
          </w:p>
          <w:p w14:paraId="4F02E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3. Hoạt động Củng cố (2-3’)</w:t>
            </w:r>
          </w:p>
          <w:p w14:paraId="3DAB8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- Hôm nay, chúng ta ôn những kiến thức gì?</w:t>
            </w:r>
          </w:p>
          <w:p w14:paraId="78773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- Nhận xét giờ học, khen ngợi, động viên HS.</w:t>
            </w:r>
          </w:p>
          <w:p w14:paraId="1148E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14:paraId="35333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0907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hát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 và vận động theo bài hát</w:t>
            </w:r>
          </w:p>
          <w:p w14:paraId="0A009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 HS lắng nghe</w:t>
            </w:r>
          </w:p>
          <w:p w14:paraId="5391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 w14:paraId="7EEB4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2196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340C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6C1A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B93C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6F790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6878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724F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ghi vở</w:t>
            </w:r>
          </w:p>
          <w:p w14:paraId="4F7DF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EB67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2C37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A40E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đọc.</w:t>
            </w:r>
          </w:p>
          <w:p w14:paraId="17526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- 1 - 2 HS trả lời.</w:t>
            </w:r>
          </w:p>
          <w:p w14:paraId="50265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thực hiện.</w:t>
            </w:r>
          </w:p>
          <w:p w14:paraId="698EA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0090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6685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B62D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báo cáo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</w:p>
          <w:p w14:paraId="5AE59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8B4B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80DA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đọc yêu cầu bài tập</w:t>
            </w:r>
          </w:p>
          <w:p w14:paraId="7F21C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4D469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HS làm bài vào vở </w:t>
            </w:r>
          </w:p>
          <w:p w14:paraId="28F49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nối tiếp báo cáo kết quả</w:t>
            </w:r>
          </w:p>
          <w:p w14:paraId="4A0C9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Viết kèm tên đơn vị.</w:t>
            </w:r>
          </w:p>
          <w:p w14:paraId="6078D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673E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6A4E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FA3D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đọc.</w:t>
            </w:r>
          </w:p>
          <w:p w14:paraId="3ACF7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 HS trả lời.</w:t>
            </w:r>
          </w:p>
          <w:p w14:paraId="437B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quan sát và đọc theo yêu cầu.</w:t>
            </w:r>
          </w:p>
          <w:p w14:paraId="043B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43B6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6065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C0F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17830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- HS làm bài theo nhóm đôi</w:t>
            </w:r>
          </w:p>
          <w:p w14:paraId="18930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 w14:paraId="5BED0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HS chia sẻ kết quả bài làm trước lớp</w:t>
            </w:r>
          </w:p>
          <w:p w14:paraId="2F717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F7E3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8AF9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3C48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đọc yêu cầu bài tập.</w:t>
            </w:r>
          </w:p>
          <w:p w14:paraId="44FC0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4AAC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toán cho biết mẹ mua con lợn cân nặng 25kg về nuôi. Sau một thời gian con lợn tăng 18kg.</w:t>
            </w:r>
          </w:p>
          <w:p w14:paraId="76401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toán hỏi con lợn lúc này nặng bao nhiêu kg?</w:t>
            </w:r>
          </w:p>
          <w:p w14:paraId="14969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Làm phép tính cộng</w:t>
            </w:r>
          </w:p>
          <w:p w14:paraId="704DC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39F1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thực hiện và chia sẻ kết quả theo cặp đôi.</w:t>
            </w:r>
          </w:p>
          <w:p w14:paraId="392BD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Chia sẻ.</w:t>
            </w:r>
          </w:p>
          <w:p w14:paraId="62E57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8FAA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3F2B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đọc yêu cầu bài tập</w:t>
            </w:r>
          </w:p>
          <w:p w14:paraId="707AA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- 1 - 2 HS trả lời.</w:t>
            </w:r>
          </w:p>
          <w:p w14:paraId="2C5B0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Cùng GV phân tích đề toán.</w:t>
            </w:r>
          </w:p>
          <w:p w14:paraId="3B661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6866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C54D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D9A6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trả lời.</w:t>
            </w:r>
          </w:p>
          <w:p w14:paraId="0675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5FB5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Cùng GV nhận xét</w:t>
            </w:r>
          </w:p>
          <w:p w14:paraId="4640B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CEA0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trả lời</w:t>
            </w:r>
          </w:p>
          <w:p w14:paraId="7A56D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0B1C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F13D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0" w:lineRule="atLeast"/>
              <w:ind w:left="0" w:right="0" w:rightChars="0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2CA8E4C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051A27EC">
      <w:pPr>
        <w:keepNext w:val="0"/>
        <w:keepLines w:val="0"/>
        <w:pageBreakBefore w:val="0"/>
        <w:tabs>
          <w:tab w:val="left" w:pos="2496"/>
        </w:tabs>
        <w:kinsoku/>
        <w:wordWrap/>
        <w:overflowPunct/>
        <w:topLinePunct w:val="0"/>
        <w:bidi w:val="0"/>
        <w:snapToGrid/>
        <w:spacing w:after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_______________________________________________</w:t>
      </w:r>
    </w:p>
    <w:p w14:paraId="7F1B3F4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283EEF"/>
    <w:rsid w:val="1E010AAD"/>
    <w:rsid w:val="20341890"/>
    <w:rsid w:val="2D8925E3"/>
    <w:rsid w:val="325A6E3A"/>
    <w:rsid w:val="38852495"/>
    <w:rsid w:val="3A4F6109"/>
    <w:rsid w:val="3D0E0A72"/>
    <w:rsid w:val="43F17732"/>
    <w:rsid w:val="447929E9"/>
    <w:rsid w:val="4B69489A"/>
    <w:rsid w:val="60B16B7B"/>
    <w:rsid w:val="61A53472"/>
    <w:rsid w:val="61F650A1"/>
    <w:rsid w:val="6281622B"/>
    <w:rsid w:val="6BDC760C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PC</cp:lastModifiedBy>
  <dcterms:modified xsi:type="dcterms:W3CDTF">2025-01-08T14:08:20Z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61CD8D9AF5A64E2EB9D7156C9D0BCB3F_11</vt:lpwstr>
  </property>
</Properties>
</file>